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atom is considered 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atoms joined together of the same kind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forms the membranes around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be in a  solid,liquid,or gas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building blocks of matter are referred to as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Chemistry that deals with substances that do not contain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chemical reactions within the body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found in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surrounds the nucleus and is negatively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a element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atom that has lost or gained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positive ion.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inorganic chemistry    </w:t>
      </w:r>
      <w:r>
        <w:t xml:space="preserve">   elements    </w:t>
      </w:r>
      <w:r>
        <w:t xml:space="preserve">   nucleus    </w:t>
      </w:r>
      <w:r>
        <w:t xml:space="preserve">   biochemistry    </w:t>
      </w:r>
      <w:r>
        <w:t xml:space="preserve">   lipids    </w:t>
      </w:r>
      <w:r>
        <w:t xml:space="preserve">   atom    </w:t>
      </w:r>
      <w:r>
        <w:t xml:space="preserve">   molecule    </w:t>
      </w:r>
      <w:r>
        <w:t xml:space="preserve">   ion    </w:t>
      </w:r>
      <w:r>
        <w:t xml:space="preserve">   electrons    </w:t>
      </w:r>
      <w:r>
        <w:t xml:space="preserve">   unstable    </w:t>
      </w:r>
      <w:r>
        <w:t xml:space="preserve">   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2021-10-11T03:43:33Z</dcterms:created>
  <dcterms:modified xsi:type="dcterms:W3CDTF">2021-10-11T03:43:33Z</dcterms:modified>
</cp:coreProperties>
</file>