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mass equal to one-twelfth the mass of a carbon- 12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hydrocarbon substituent.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representative particles contained in one mole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organic compound having amino (-NH2) and carboxyl (-COOH) groups in the same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act as both an acid and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halocarbon in which one or more halogen atoms are attached to the carbon atoms of an aliphatic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atom or group of atoms with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one-half the distance between the nuclei of two atoms of the same element when the atoms are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a solid that lacks an ordered internal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equation in which mass is conserved.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volumes of gases at the same temperature and pressure contain equal numbers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expression describing the probability of finding an electron at various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positively charged particle emitted from certain radioactive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Synthesis processes in the metabolism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weighted average of the masses of the isotopes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in the nucleus of an atom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particle of an element that retains its identity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hydrocarbon containing a carbon- carbon triple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or more different molecular forms of an element in the same physical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used to measure atmospheric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3</dc:title>
  <dcterms:created xsi:type="dcterms:W3CDTF">2021-10-11T03:42:27Z</dcterms:created>
  <dcterms:modified xsi:type="dcterms:W3CDTF">2021-10-11T03:42:27Z</dcterms:modified>
</cp:coreProperties>
</file>