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negative charge in a atom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an atom with a positiev charge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out heat like a handwarmer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eleaments occupying a coloum in theperiodic table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separate mixtures of coloured compounds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protons in the nucleus of an atom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pair of shaired electrons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absorption of heat making the tempriture drop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atom with no charge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increases the rate of a chemical reaction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2021-10-11T03:41:47Z</dcterms:created>
  <dcterms:modified xsi:type="dcterms:W3CDTF">2021-10-11T03:41:47Z</dcterms:modified>
</cp:coreProperties>
</file>