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amount of solute that is dissolved in a given quantity of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in which the atoms, ions, or molecules are arranged in an orderly, repeating, three-dimensional pattern called a crystal lattice.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whole number that appears in front of a formula in a balanced chemical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a substance to undergo a specific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whose particles are intermediate in size between those of a suspension and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substace that contains two or more elements chemically combined in a fixed proportion.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change in which one or more reactants change into one or more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bond formed by the sharing of electrons between atoms.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balance in which the rates of the forward and reverse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how much the volume of matter decreases under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stored in chemical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change in which a single compound is broken down into two or more simpler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organic molecule or metal ion necessary for an enzyme's biological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change in which an element or a compound reacts with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ratio of equivalent measurements used to convert a quantity from one unit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one- or two- letter representation of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change in which two or more substances react to form a single new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composition of matter and the changes that matter undergoes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expression that indicates the number and type of atoms present in the smallest representative unit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controlled process by which hydrocarbons are broken down or rearranged into smaller, more useful molecules.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5</dc:title>
  <dcterms:created xsi:type="dcterms:W3CDTF">2021-10-11T03:42:32Z</dcterms:created>
  <dcterms:modified xsi:type="dcterms:W3CDTF">2021-10-11T03:42:32Z</dcterms:modified>
</cp:coreProperties>
</file>