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Chemistry 5th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center of an atom where protons and neutrons are located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change in one or more physical properties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Describes the way a substance reacts with other substances.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smallest particle of an element that has the properties of the element.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substance that cannot be broken down into other substances by heat, light or electricty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particle in an atom that has a negative electrical charge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change that produces new substances with new properties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way of describing an object using traits that can be observed or measured without changing the substance into something else.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particle of an atom that has a positive electrical charge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process that produces one or more substances that are different from the original substances.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chart that classifies elements by their properties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particle in an atom that has no charge</w:t>
            </w:r>
          </w:p>
        </w:tc>
      </w:tr>
    </w:tbl>
    <w:p>
      <w:pPr>
        <w:pStyle w:val="WordBankMedium"/>
      </w:pPr>
      <w:r>
        <w:t xml:space="preserve">   element    </w:t>
      </w:r>
      <w:r>
        <w:t xml:space="preserve">   nucleus    </w:t>
      </w:r>
      <w:r>
        <w:t xml:space="preserve">   neutron    </w:t>
      </w:r>
      <w:r>
        <w:t xml:space="preserve">   physical change    </w:t>
      </w:r>
      <w:r>
        <w:t xml:space="preserve">   Periodic table    </w:t>
      </w:r>
      <w:r>
        <w:t xml:space="preserve">   atom    </w:t>
      </w:r>
      <w:r>
        <w:t xml:space="preserve">   proton    </w:t>
      </w:r>
      <w:r>
        <w:t xml:space="preserve">   electron    </w:t>
      </w:r>
      <w:r>
        <w:t xml:space="preserve">   physical property    </w:t>
      </w:r>
      <w:r>
        <w:t xml:space="preserve">   Chemical property    </w:t>
      </w:r>
      <w:r>
        <w:t xml:space="preserve">   chemical change    </w:t>
      </w:r>
      <w:r>
        <w:t xml:space="preserve">   Chemical Reaction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5th</dc:title>
  <dcterms:created xsi:type="dcterms:W3CDTF">2021-10-11T03:43:04Z</dcterms:created>
  <dcterms:modified xsi:type="dcterms:W3CDTF">2021-10-11T03:43:04Z</dcterms:modified>
</cp:coreProperties>
</file>