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Forensic science    </w:t>
      </w:r>
      <w:r>
        <w:t xml:space="preserve">   Lab technician     </w:t>
      </w:r>
      <w:r>
        <w:t xml:space="preserve">   Astrochemistry    </w:t>
      </w:r>
      <w:r>
        <w:t xml:space="preserve">   Ago chemistry     </w:t>
      </w:r>
      <w:r>
        <w:t xml:space="preserve">   Biotechnology     </w:t>
      </w:r>
      <w:r>
        <w:t xml:space="preserve">   Pharmacist     </w:t>
      </w:r>
      <w:r>
        <w:t xml:space="preserve">   Medical tech    </w:t>
      </w:r>
      <w:r>
        <w:t xml:space="preserve">   Analytical chemist     </w:t>
      </w:r>
      <w:r>
        <w:t xml:space="preserve">   Registered Nurse    </w:t>
      </w:r>
      <w:r>
        <w:t xml:space="preserve">   Medical director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2021-10-11T03:42:02Z</dcterms:created>
  <dcterms:modified xsi:type="dcterms:W3CDTF">2021-10-11T03:42:02Z</dcterms:modified>
</cp:coreProperties>
</file>