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Chemistry  CC1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is oxygen at room temperature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Name a state of matter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is the liquid in a solution called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is added to water to kill bacteria?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is used in making copper sulfate crystals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substance that goes through a filter paper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What is the process of producing water from sea water?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What is the first process in distillation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This is the point when a solid becomes a liquid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process that changes a gas into a liquid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process separates liquids with different boiling points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How are particles in a solid?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substance that is left in a filter paper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In chromatography what do you draw the starting  line in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 CC1</dc:title>
  <dcterms:created xsi:type="dcterms:W3CDTF">2021-10-11T03:43:09Z</dcterms:created>
  <dcterms:modified xsi:type="dcterms:W3CDTF">2021-10-11T03:43:09Z</dcterms:modified>
</cp:coreProperties>
</file>