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neutral group of atoms joined together by covalent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energy required to move an electron from one energy level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that speeds up the reaction but is not used up in the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Atoms, ions, and molecules can react to form products when they collide if the particles have enough kinetic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measure of how much something changes within a specified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minimum energy that colliding particles must have in order to react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forming compounds atoms tend to achieve the electron configuration of a noble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electrostatic forces that hold ions together in ionic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smallest particle of an element that retains its identity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compound composed of cations and anions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Subatomic particles with no charge but with a mass nearly equal to that of a proton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Negatively charged subatomic particle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Lists metals in order of decreasing reactivity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which each side of the equation has the same number of atoms of each element and mass is conserverd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chemical change involving an exchange of positive ions between two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fixed energies an electron can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whole numbers that are placed in front of the formulas in an equation in order to balance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Positively charged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atoms of the same element that have the same atomic number but different atomic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substance that interferes with the action of a catalyst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</dc:title>
  <dcterms:created xsi:type="dcterms:W3CDTF">2021-10-11T03:43:35Z</dcterms:created>
  <dcterms:modified xsi:type="dcterms:W3CDTF">2021-10-11T03:43:35Z</dcterms:modified>
</cp:coreProperties>
</file>