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chemistry, where substances are mixed and changed into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pushing down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to do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exothermic chemical combustion, burns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Producing bubbles and a hissing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phase change from 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type of matter, used in experiments to make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something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phase change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that releases heat to the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bubbles or creating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reaction that absorbs heat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states of Matter, flows to fit its container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2021-10-11T03:43:55Z</dcterms:created>
  <dcterms:modified xsi:type="dcterms:W3CDTF">2021-10-11T03:43:55Z</dcterms:modified>
</cp:coreProperties>
</file>