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Chemistry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of an atom in a bond to attract shared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that speeds up the rate of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atom of the same element with different numbers of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negatively charged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reaction with a positive enthalpy; heat is absorbed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forcing a current through a cell to incur a non-spontaneous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compound with the same molecular formula but different properties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organic product of a reaction between a carboxylic acid and an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positively charged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reaction with a negative enthalpy; heat is released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fully saturated hydrocarbon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that can act as both an acid and a base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Crossword</dc:title>
  <dcterms:created xsi:type="dcterms:W3CDTF">2021-10-11T03:44:01Z</dcterms:created>
  <dcterms:modified xsi:type="dcterms:W3CDTF">2021-10-11T03:44:01Z</dcterms:modified>
</cp:coreProperties>
</file>