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Chemistry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name given to a substance containing different types of atoms that are joined together?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Carbon Dioxides solubility in water is described 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can you use to measure a pH of a substance?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smell of ammonia can be described 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result of Phenolphthalein with an acidic solution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acid that is made in the human stomach to help the body digest food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Is Hydrogen more or less dense than air?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Groups of atoms joined together are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Bunsen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alkali that is used to make oven cleaners and drain cleaners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are the simplest sorts of compounds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name given to substances containing only one type of atom?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K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Crossword</dc:title>
  <dcterms:created xsi:type="dcterms:W3CDTF">2021-10-11T03:42:22Z</dcterms:created>
  <dcterms:modified xsi:type="dcterms:W3CDTF">2021-10-11T03:42:22Z</dcterms:modified>
</cp:coreProperties>
</file>