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English name for the metal known in Latin as aurum?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most abundant element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a solvent and a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(Joke) What element derives from a Norse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metal can melt in your hands?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behind the name of Bromine?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name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has a _________ point of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the person who invented the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word for lead?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2021-10-11T03:44:03Z</dcterms:created>
  <dcterms:modified xsi:type="dcterms:W3CDTF">2021-10-11T03:44:03Z</dcterms:modified>
</cp:coreProperties>
</file>