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Boron, Silicon, Germanium. What group are they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this to stay alive.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Carbon, Nitgrogen, Oxygen. What group are they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Nickel, Iron, Calsium. What group are they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_ _ _ _ _ _ _ _  is a branch of physical science that studies the composition, structure, properties and change of matter.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_  _ _ _ _ _ _ _  is a type of chemical bond that involves the electrostatic attraction between oppositely charged ions, and is the primary interaction occurring in ionic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 that has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balloons with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_ _ is a chemical element with symbol C and atomic number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2021-10-11T03:42:27Z</dcterms:created>
  <dcterms:modified xsi:type="dcterms:W3CDTF">2021-10-11T03:42:27Z</dcterms:modified>
</cp:coreProperties>
</file>