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theorized elements, compounds, and that atoms are never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digits in a measured number that include all certain digits and the first uncertain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Cr₂O₇²⁻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electrode in a galvanic cell at which oxidation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base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compound, typically a crystalline one, in which water molecules are chemically bound to another compound 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composed of atoms of two or more elements chemically united in fixed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passage of a gas through a tiny orifice into an evacuated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VSEPR model, a region about a central atom in which an electron pair is concentrated.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energy that is required to remove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atoms in exactly 12 grams of pure ^(12)C, equal to 6.022 x 10^(23)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accounts for the geometric arrangements of shared and unshared electron pairs around a central atom in terms of the repulsions between electron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Periodic Table is arranged by increasing _____ since this is what makes an elements unique from another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the nuclei of the two atoms connected by a bond; the distance where the total energy of a diatomic molecule is minimal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90% of the compounds we know of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contains a mixture of elements and has metallic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2021-10-11T03:42:29Z</dcterms:created>
  <dcterms:modified xsi:type="dcterms:W3CDTF">2021-10-11T03:42:29Z</dcterms:modified>
</cp:coreProperties>
</file>