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amount of moles per liter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solution dissolves the maximum amount of solute?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law states that mass cannot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the movement of the solute through a semi-permeable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solution dissolves less than the maximum solute?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forces reactants together to begin a reaction. (A.K.A. 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solution contains a metastable state that contains more solute than saturated.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relationship between the overall solute concentration outside the cell and the the normal solute concentration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reaction produces its own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reaction absorbs heat from its surroundings?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movement of solvent molecules through a semi-permeable membrane.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Exam Review</dc:title>
  <dcterms:created xsi:type="dcterms:W3CDTF">2021-10-12T20:21:38Z</dcterms:created>
  <dcterms:modified xsi:type="dcterms:W3CDTF">2021-10-12T20:21:38Z</dcterms:modified>
</cp:coreProperties>
</file>