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Layered Curriculum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compounds of an ecosystem that are sorted into three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living in the same place or having a particular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interlocking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naturally preys on 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of people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on other animals or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community of interacting organisms and their physical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together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two organisms exist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Interactions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model of energy flow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Non-living chemical and physical parts of the enviornment that affect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of which food is grown or produced and eventually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between two organisms in which are benifits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living organisms consisting of similar individuals exchanging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of competing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which is part of the first level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living as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is hunted and killed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home or enviorment of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Layered Curriculum</dc:title>
  <dcterms:created xsi:type="dcterms:W3CDTF">2021-10-11T03:42:27Z</dcterms:created>
  <dcterms:modified xsi:type="dcterms:W3CDTF">2021-10-11T03:42:27Z</dcterms:modified>
</cp:coreProperties>
</file>