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Chemistry Of Life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Substance made of two or more different kinds of atoms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Double sugar composed of two chemically bonded simple sugars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Attraction between oppositely charged 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Subatomic Particle With No Electrical Charge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Atoms of the same element that contain different number of neutrons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Chemistry of living organisms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Chemical bond in which two atoms share one or more pairs of electrons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Organic compounds made of carbon, hydrogen, and oxygen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Substance made of only one kind of atom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Solution with more H+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Of Life</dc:title>
  <dcterms:created xsi:type="dcterms:W3CDTF">2021-10-11T03:42:59Z</dcterms:created>
  <dcterms:modified xsi:type="dcterms:W3CDTF">2021-10-11T03:42:59Z</dcterms:modified>
</cp:coreProperties>
</file>