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 made up of atoms of two or more different elements joined by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Property that does not depend on the amount of matter present, such as pressure, temperature, and density.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Property of matter that describes a substances ability to participate in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 that cannot be separated or broken down into simpler substances by chemical means: all atoms of an element have the same atomic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Smallest unit of an element that maintains the chemical properties of that element.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Property that depends on the extent or size of a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steps followed to solve problems, including collecting data, formulating a hypothesis, and stating conclusions.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Characteristic of a substance that does not involve a chemical change, such as density, color or hardness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explanation that is based on prior scientific research or observations that can be tested.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that has mass and takes up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scientific procedure undertaken to make a discovery, test a hypothesis, or demonstrate a known fact.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Vocab</dc:title>
  <dcterms:created xsi:type="dcterms:W3CDTF">2021-10-11T03:43:27Z</dcterms:created>
  <dcterms:modified xsi:type="dcterms:W3CDTF">2021-10-11T03:43:27Z</dcterms:modified>
</cp:coreProperties>
</file>