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from one state (solid or liquid or gas) to another without a change in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 and stable in shape; not liquid or fluid.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branch of science that deals with the identification of the substances of which matter is composed; the investigation of their properties and the ways in which they interact, combine, and change; and the use of these processes to form new substances.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chemistry, or the interactions of substances as studied in chemistry.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flows freely but is of constant volume, having a consistency like that of water or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coherent, typically large body of matter with no definite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when one substance is transformed into one or more new products via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 of a substance that may be observed when it participates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or matter in a state in which it will expand freely to fill the whole of a container, having no fixed shape (unlike a solid) and no fixed volume (unlike a liquid).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: a property (as color, hardness, boiling point) of matter not involving in its manifestation a chemical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basic unit of a chemical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that is composed of two or more separate elements; a mixture.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substance in general, as distinct from mind and spirit; that which occupies space and possesses rest mass, especially as distinct from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change in which the form of matter is altered but one substance is not transformed into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or aspect of something abstract, especially one that is essential or characteristic.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Vocabulary</dc:title>
  <dcterms:created xsi:type="dcterms:W3CDTF">2021-10-11T03:44:05Z</dcterms:created>
  <dcterms:modified xsi:type="dcterms:W3CDTF">2021-10-11T03:44:05Z</dcterms:modified>
</cp:coreProperties>
</file>