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basic unit of 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liquid's resistance to flowing, the tendency of a liquid to keep from 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simplest unit of pure substances that display all the properties of that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center of an atom containing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table of the chemical elements arranged in order of atomic number, with patterns by group or by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pure substance that cannot be broken down into simpler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easily elements take part in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elements that show properties of both metals and nonmetals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positively charged particle located in the nucleus of all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two or more elements chemically combined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negatively charged, almost massless, subatomic particle located outside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uncharged particle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of a substance to be drawn, pulled, or extruded through a small opening to produce a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ration of the mass of a substance to the volume of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mixture of two or more metals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Vocabulary Crossword</dc:title>
  <dcterms:created xsi:type="dcterms:W3CDTF">2021-12-13T03:40:56Z</dcterms:created>
  <dcterms:modified xsi:type="dcterms:W3CDTF">2021-12-13T03:40:56Z</dcterms:modified>
</cp:coreProperties>
</file>