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Chemistry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 Limestone is heated to a high temperature with clay and then powdered.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 old name for mercury.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solvent and a solute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mixture of gases which we breathe!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This is an igneous rock that has large crystals. It has formed slowly as the molten rock (magma) cooled inside other rock. Compare it wirth basalt.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One of the three states of matter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 It is a raw material in the blast furnace as a source of carbon.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A mixture of different metals.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A solution of sodium chloride (common salt) in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The liquid part of a solution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 The layer of the Earth immediately below the crust.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temperature at whcih a solid turns into a liquid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Create the flame of knowledge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Sun's energy is trapped by the Earth's atmosphere.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Molten rock beneath the surface of the Earth.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Many people are worried that the average temperature of the Earth is increasing.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It is said to be a contributor to global warming.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A substance that will neutralise an acid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liquid evaporating as fast as it can.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 A form of sedimentary rock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 The chemicals that react together to form the new materials. The word reagent is sometimes used instead.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 The chemicals that react together to form the new materials. The word reagent is sometimes used instead.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Its pure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 A stae of matter. It has a fixed volume but no fixed shape.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</dc:title>
  <dcterms:created xsi:type="dcterms:W3CDTF">2021-10-11T03:42:45Z</dcterms:created>
  <dcterms:modified xsi:type="dcterms:W3CDTF">2021-10-11T03:42:45Z</dcterms:modified>
</cp:coreProperties>
</file>