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abundant element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chemical is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is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metal is the least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reacts with hygrogen to make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test tube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corrosive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an element called einstinium named  after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very harmful method of extracting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metal is most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magnesium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is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tempreture does water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radioactive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alcoholic drink is fermented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a metal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material is labelled as crude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2021-10-11T03:43:06Z</dcterms:created>
  <dcterms:modified xsi:type="dcterms:W3CDTF">2021-10-11T03:43:06Z</dcterms:modified>
</cp:coreProperties>
</file>