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temperature    </w:t>
      </w:r>
      <w:r>
        <w:t xml:space="preserve">   nucleons    </w:t>
      </w:r>
      <w:r>
        <w:t xml:space="preserve">   acetone    </w:t>
      </w:r>
      <w:r>
        <w:t xml:space="preserve">   glyceraldehyde    </w:t>
      </w:r>
      <w:r>
        <w:t xml:space="preserve">   viscosity    </w:t>
      </w:r>
      <w:r>
        <w:t xml:space="preserve">   surfacetention    </w:t>
      </w:r>
      <w:r>
        <w:t xml:space="preserve">   critical    </w:t>
      </w:r>
      <w:r>
        <w:t xml:space="preserve">   vapours    </w:t>
      </w:r>
      <w:r>
        <w:t xml:space="preserve">   molecules    </w:t>
      </w:r>
      <w:r>
        <w:t xml:space="preserve">   lattice    </w:t>
      </w:r>
      <w:r>
        <w:t xml:space="preserve">   electronegativity    </w:t>
      </w:r>
      <w:r>
        <w:t xml:space="preserve">   metalloids    </w:t>
      </w:r>
      <w:r>
        <w:t xml:space="preserve">   ionization    </w:t>
      </w:r>
      <w:r>
        <w:t xml:space="preserve">   metals    </w:t>
      </w:r>
      <w:r>
        <w:t xml:space="preserve">   nonmetals    </w:t>
      </w:r>
      <w:r>
        <w:t xml:space="preserve">   configuration    </w:t>
      </w:r>
      <w:r>
        <w:t xml:space="preserve">   octave    </w:t>
      </w:r>
      <w:r>
        <w:t xml:space="preserve">   entropy    </w:t>
      </w:r>
      <w:r>
        <w:t xml:space="preserve">   enthalpy    </w:t>
      </w:r>
      <w:r>
        <w:t xml:space="preserve">   valency    </w:t>
      </w:r>
      <w:r>
        <w:t xml:space="preserve">   matter    </w:t>
      </w:r>
      <w:r>
        <w:t xml:space="preserve">   ammonia    </w:t>
      </w:r>
      <w:r>
        <w:t xml:space="preserve">   molefraction    </w:t>
      </w:r>
      <w:r>
        <w:t xml:space="preserve">   normality    </w:t>
      </w:r>
      <w:r>
        <w:t xml:space="preserve">   molarity    </w:t>
      </w:r>
      <w:r>
        <w:t xml:space="preserve">   isotones    </w:t>
      </w:r>
      <w:r>
        <w:t xml:space="preserve">   potentiometer    </w:t>
      </w:r>
      <w:r>
        <w:t xml:space="preserve">   electrons    </w:t>
      </w:r>
      <w:r>
        <w:t xml:space="preserve">   protons    </w:t>
      </w:r>
      <w:r>
        <w:t xml:space="preserve">   element    </w:t>
      </w:r>
      <w:r>
        <w:t xml:space="preserve">   quicksilver    </w:t>
      </w:r>
      <w:r>
        <w:t xml:space="preserve">   markeury    </w:t>
      </w:r>
      <w:r>
        <w:t xml:space="preserve">   ironman    </w:t>
      </w:r>
      <w:r>
        <w:t xml:space="preserve">   astatine    </w:t>
      </w:r>
      <w:r>
        <w:t xml:space="preserve">   chloroform    </w:t>
      </w:r>
      <w:r>
        <w:t xml:space="preserve">   galvanometer    </w:t>
      </w:r>
      <w:r>
        <w:t xml:space="preserve">   chemistry    </w:t>
      </w:r>
      <w:r>
        <w:t xml:space="preserve">   isobars    </w:t>
      </w:r>
      <w:r>
        <w:t xml:space="preserve">   isotopes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2021-10-11T03:43:09Z</dcterms:created>
  <dcterms:modified xsi:type="dcterms:W3CDTF">2021-10-11T03:43:09Z</dcterms:modified>
</cp:coreProperties>
</file>