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principle states that elements react to achieve a noble gas electron configuration?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molecule like CH2O has 3 bonding pairs around the central atom, what shape does it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? theory of light is EM waves traveling as "packets"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of ------ is when a liquid substance is allowed to cool into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law of thermodynamics states ------- of the universe is always increasing.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? Law of thermodynamics relates heat and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property is used to predict whether a bond is primarily ionic or covalent?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bond results from the sharing of 4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----------- solid has regular, repeating, 3-dimensional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term refers to very hard substances that contain covalent bonds but do not consist of discrete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determines an atom's identity as an element?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covalent bond in which the bonding electron pair is pulled closer to the more elctronegative element?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H2Se, which has 2 bonding pairs and 2 nonbonded pair of electrons, has what type of geometry?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simplest repeating unit is a crystal?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arrangement of atoms in a crystal has the least empty space of any cubic arrangement?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heat required to cause a unit rise in the temperature of a unit mass of a given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3.00 x 10^8 m/s is the speed of ----- in a vacuum.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of the same element but differ in the number of particles in the nulceus.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term refers to a bond in which electrons are shared by more than 2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Kinetic energy is associated with an object's ------.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chapters 1-9</dc:title>
  <dcterms:created xsi:type="dcterms:W3CDTF">2021-10-11T03:42:36Z</dcterms:created>
  <dcterms:modified xsi:type="dcterms:W3CDTF">2021-10-11T03:42:36Z</dcterms:modified>
</cp:coreProperties>
</file>