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of the four fundamental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one of the five non-metals in Group 17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to measure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of the four fundamental states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an object, caused by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resists the electrical current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on the periodic table symbolized by 'Er'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a liquid goes to 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Transition of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two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2021-10-11T03:43:23Z</dcterms:created>
  <dcterms:modified xsi:type="dcterms:W3CDTF">2021-10-11T03:43:23Z</dcterms:modified>
</cp:coreProperties>
</file>