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in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Activation    </w:t>
      </w:r>
      <w:r>
        <w:t xml:space="preserve">   Catalyst    </w:t>
      </w:r>
      <w:r>
        <w:t xml:space="preserve">   Collision    </w:t>
      </w:r>
      <w:r>
        <w:t xml:space="preserve">   Enthalpy    </w:t>
      </w:r>
      <w:r>
        <w:t xml:space="preserve">   Entropy    </w:t>
      </w:r>
      <w:r>
        <w:t xml:space="preserve">   Enzyme    </w:t>
      </w:r>
      <w:r>
        <w:t xml:space="preserve">   Exoyhermic    </w:t>
      </w:r>
      <w:r>
        <w:t xml:space="preserve">   kenetic    </w:t>
      </w:r>
      <w:r>
        <w:t xml:space="preserve">   Protantial    </w:t>
      </w:r>
      <w:r>
        <w:t xml:space="preserve">   Radiotor    </w:t>
      </w:r>
      <w:r>
        <w:t xml:space="preserve">  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in Cars</dc:title>
  <dcterms:created xsi:type="dcterms:W3CDTF">2021-10-12T20:41:45Z</dcterms:created>
  <dcterms:modified xsi:type="dcterms:W3CDTF">2021-10-12T20:41:45Z</dcterms:modified>
</cp:coreProperties>
</file>