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form of matter aside from liquid and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basic unit of all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liquids that mix easily?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special type of oil used in nail polish?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substance that cannot be broken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product will separate over a short period of time, its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chemical changes its state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head of the surfactant molecule, meaning water loving?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separating substances into 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substance is a example of an elemental molecule?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organic chemistry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mixture of two or more substances united with the aid of a binder?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another name for oxidation-reduction?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Chemisty</dc:title>
  <dcterms:created xsi:type="dcterms:W3CDTF">2021-10-11T03:44:45Z</dcterms:created>
  <dcterms:modified xsi:type="dcterms:W3CDTF">2021-10-11T03:44:45Z</dcterms:modified>
</cp:coreProperties>
</file>