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Cheyenne Munro         February 11,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stay in place looking forward to something that is expected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in a sneaky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back of the human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 surface that turns around a center when moved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between sunrise and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the power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destroy completely by knocking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blood vessels that carry the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too young to have the full rights of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healthy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 o conduct based on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 in a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participle of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pointed to of a hill or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odor that is given off from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for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beam of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hundredth part of the unit of the money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gather and move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not being able to think as quickly as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the attitude of a person who thinks too highly of their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to raise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Cheyenne Munro         February 11, 2017</dc:title>
  <dcterms:created xsi:type="dcterms:W3CDTF">2021-10-11T03:44:03Z</dcterms:created>
  <dcterms:modified xsi:type="dcterms:W3CDTF">2021-10-11T03:44:03Z</dcterms:modified>
</cp:coreProperties>
</file>