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 Trip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anticipated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Date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keep up with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"T" days specials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South Park Snack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 of my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Annoying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Daily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4 of them and you love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Shocking under the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snack that needs some seasoning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Jealous you are there without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of yours I break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Smokey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Squeaky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Chopstick Nom Noms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gift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Cheek feeling during skype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of our first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Trip Crossword</dc:title>
  <dcterms:created xsi:type="dcterms:W3CDTF">2021-10-11T03:44:20Z</dcterms:created>
  <dcterms:modified xsi:type="dcterms:W3CDTF">2021-10-11T03:44:20Z</dcterms:modified>
</cp:coreProperties>
</file>