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44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Wife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Raisa accuses Leo of getting her friend ____ arrested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falls out of Raisa's clothes?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Setting of the book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Would Andrei have been caught if it weren't for Leo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author of child 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Raisa is upset Leo has put their family 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MGB's Lair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Leo gets fired when he defends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Leo returns what does he get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Fyodor and Leo talk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Leo's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Raisa gets off the train with this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Raisa claims that she is ________ to prevent Leo from ratting her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propels Leo to go forward in finding the criminal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suspect appears to be just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Leo's brother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44 Crossword </dc:title>
  <dcterms:created xsi:type="dcterms:W3CDTF">2021-10-11T03:44:43Z</dcterms:created>
  <dcterms:modified xsi:type="dcterms:W3CDTF">2021-10-11T03:44:43Z</dcterms:modified>
</cp:coreProperties>
</file>