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Childcare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</w:tbl>
    <w:p>
      <w:pPr>
        <w:pStyle w:val="WordBankLarge"/>
      </w:pPr>
      <w:r>
        <w:t xml:space="preserve">   Families    </w:t>
      </w:r>
      <w:r>
        <w:t xml:space="preserve">   Director    </w:t>
      </w:r>
      <w:r>
        <w:t xml:space="preserve">   Educators    </w:t>
      </w:r>
      <w:r>
        <w:t xml:space="preserve">   Casuals    </w:t>
      </w:r>
      <w:r>
        <w:t xml:space="preserve">   Behaviours    </w:t>
      </w:r>
      <w:r>
        <w:t xml:space="preserve">   Crying    </w:t>
      </w:r>
      <w:r>
        <w:t xml:space="preserve">   Nappy    </w:t>
      </w:r>
      <w:r>
        <w:t xml:space="preserve">   Poo    </w:t>
      </w:r>
      <w:r>
        <w:t xml:space="preserve">   Tampon    </w:t>
      </w:r>
      <w:r>
        <w:t xml:space="preserve">   Sarah    </w:t>
      </w:r>
      <w:r>
        <w:t xml:space="preserve">   Erin    </w:t>
      </w:r>
      <w:r>
        <w:t xml:space="preserve">   SmallYard    </w:t>
      </w:r>
      <w:r>
        <w:t xml:space="preserve">   BigYard    </w:t>
      </w:r>
      <w:r>
        <w:t xml:space="preserve">   Coorparoo    </w:t>
      </w:r>
      <w:r>
        <w:t xml:space="preserve">   Goodstart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Childcare</dc:title>
  <dcterms:created xsi:type="dcterms:W3CDTF">2021-10-11T03:46:22Z</dcterms:created>
  <dcterms:modified xsi:type="dcterms:W3CDTF">2021-10-11T03:46:22Z</dcterms:modified>
</cp:coreProperties>
</file>