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writing observations about what a child is doing it is important to 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child picks up a small bead with their thumb and index finger they are using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pincer grasp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child is kicking a football they are using their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domains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which a child learns to interact with others around them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gross motor skills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different temperament styles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40 weeks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Social, emotional, communication language and literacy, physical and cognitive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flexible, fearful and fiesty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Documentation is a tool that  can help make a child's learning 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teratogens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Observations and documentation can help create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objective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key responsibility of early childhood educators it helps them to gain a deeper understanding about how children think, learn and make sense of their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social development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28 weeks the fetus has reached the period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full term pregnancy usually lasts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holistic picture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important to avoid these when pregnant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observation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puzzle 1</dc:title>
  <dcterms:created xsi:type="dcterms:W3CDTF">2021-10-11T03:46:24Z</dcterms:created>
  <dcterms:modified xsi:type="dcterms:W3CDTF">2021-10-11T03:46:24Z</dcterms:modified>
</cp:coreProperties>
</file>