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Boston    </w:t>
      </w:r>
      <w:r>
        <w:t xml:space="preserve">   Toy Story    </w:t>
      </w:r>
      <w:r>
        <w:t xml:space="preserve">   Roblox    </w:t>
      </w:r>
      <w:r>
        <w:t xml:space="preserve">   Fortnite    </w:t>
      </w:r>
      <w:r>
        <w:t xml:space="preserve">   nba2k21    </w:t>
      </w:r>
      <w:r>
        <w:t xml:space="preserve">   jeep    </w:t>
      </w:r>
      <w:r>
        <w:t xml:space="preserve">   blue    </w:t>
      </w:r>
      <w:r>
        <w:t xml:space="preserve">   red    </w:t>
      </w:r>
      <w:r>
        <w:t xml:space="preserve">   Mcdonalds    </w:t>
      </w:r>
      <w:r>
        <w:t xml:space="preserve">   Mommy    </w:t>
      </w:r>
      <w:r>
        <w:t xml:space="preserve">   Daddy    </w:t>
      </w:r>
      <w:r>
        <w:t xml:space="preserve">   Bently    </w:t>
      </w:r>
      <w:r>
        <w:t xml:space="preserve">   Brylon    </w:t>
      </w:r>
      <w:r>
        <w:t xml:space="preserve">   Brooklyn    </w:t>
      </w:r>
      <w:r>
        <w:t xml:space="preserve">   Braydon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Childrens Word Search</dc:title>
  <dcterms:created xsi:type="dcterms:W3CDTF">2021-10-11T03:47:19Z</dcterms:created>
  <dcterms:modified xsi:type="dcterms:W3CDTF">2021-10-11T03:47:19Z</dcterms:modified>
</cp:coreProperties>
</file>