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China, are you connect enough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cross-boundary investment Channel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Settlement day for China A stock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Capital of China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Citi's unique end to end solution for stock connect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the soup bun xiaolongbao is from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More Connect to come in 2018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Currency Code for offshore RMB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market is CIBM referring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Hello in Mandarin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Asset class where China is the world's third largest market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Index provider that includes China-A this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Shanghai Stock Connect was launched in 2014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2018 is the year of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First Chinese company to top US$500bn in value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of the most popular social media app used in China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China, it is a national treasure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account does SPSA stand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biggest Bank in China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Government agency that manages QFII quota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Founder of Alibaba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is the RMB qualified foreign institutional investor scheme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China, are you connect enough</dc:title>
  <dcterms:created xsi:type="dcterms:W3CDTF">2021-10-11T03:46:47Z</dcterms:created>
  <dcterms:modified xsi:type="dcterms:W3CDTF">2021-10-11T03:46:47Z</dcterms:modified>
</cp:coreProperties>
</file>