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Chinese Exclusion Act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It was repealed by the_______________Act.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act passed House on______________.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act was meant to last for_________.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year was this act made permanent?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passed this act?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"An act to execute cetain treaty stipulations relaiting to chinese" was the full name to the_________________.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was this act passed?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act was introduced to House on____________.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was this act repealed?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act was made permanent with the_______.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Exclusion Act</dc:title>
  <dcterms:created xsi:type="dcterms:W3CDTF">2021-10-11T03:46:51Z</dcterms:created>
  <dcterms:modified xsi:type="dcterms:W3CDTF">2021-10-11T03:46:51Z</dcterms:modified>
</cp:coreProperties>
</file>