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Chinese Fashion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popular trend especially in styles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population of china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elaborate in structure or decoration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point or place where something begins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compressing of the feet of girls with tight bandages so as to keep the feet over 3-4 inches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One of the top chinese fashion designers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something to limit the great majority of family units in the country to one child each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china's capital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How many kids were 2 parents aloud to have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line of hereditary rulers of a country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china is ranked what size of the world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clothing of specific kind or to clothe someone 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Fashion Crossword Puzzle</dc:title>
  <dcterms:created xsi:type="dcterms:W3CDTF">2021-10-11T03:47:22Z</dcterms:created>
  <dcterms:modified xsi:type="dcterms:W3CDTF">2021-10-11T03:47:22Z</dcterms:modified>
</cp:coreProperties>
</file>