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Subculture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Diaosi are self-described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Shamate movement is larely about finding_________ and inclusion on their own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subculture consists of mainly males in their teens-early twenties?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Dramatic photographs are part of which subculture?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Diaosi subculture is based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Tongs are made up of young who?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Shamate subculture is stereotyped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members in the Tongs partake in the illegal activities?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Shamate members group toghether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organized crime groups in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Diaosi subculture is also based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Tongs justify their actions by saying they have no control over their...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Subculture Crossword</dc:title>
  <dcterms:created xsi:type="dcterms:W3CDTF">2021-10-11T03:46:54Z</dcterms:created>
  <dcterms:modified xsi:type="dcterms:W3CDTF">2021-10-11T03:46:54Z</dcterms:modified>
</cp:coreProperties>
</file>