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Chloe's 12th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50BACK, 100FREE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my favorite NSCI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Room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phone is dead."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Silverspurs, Circle C,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 we Can! Go Tan!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love 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"Let's bake"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Chloe's 12th birthday</dc:title>
  <dcterms:created xsi:type="dcterms:W3CDTF">2021-10-11T03:47:12Z</dcterms:created>
  <dcterms:modified xsi:type="dcterms:W3CDTF">2021-10-11T03:47:12Z</dcterms:modified>
</cp:coreProperties>
</file>