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Choice Board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detailed examination of the elements or structure of something: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supposition or proposed explanation made on the basis of limited evidence as a starting point for further investigation: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consist of all individuals of species that live together in ONE place at one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. the action or process of observing something or someone carefully or in order to gain information: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Energy from inside the earth.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scientific procedure undertaken to make a discovery, test a hypothesis, or demonstrate a known fact: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Helps with motor skills.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maximum population size an environment can normally and consistently support over a long period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 the processes by which scientists gain knowledge about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occurs when a population that increases rapidly over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The lobe that helps identify items by touch.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despite disturbances to ecosystems, if stable, they can USUALLY recover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Center of emotion, memory, and the autonomic nervous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thread like structure in cells that carries genes.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lobe that allows you to see.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Responsible for alternate traits.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change in the heritable characteristics of biological populations over successive generations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species of life that is no longer living.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Energy from the sun.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relic or impression of a plant or animal that existed in a past geological age.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occurs when two organisms compete for the same limited resources, whether it's food, shelter, water, space, or any other biotic or abiotic factor that both organisms need to survive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we use the breathe.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Lobe for important cognitive skills in humans.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Convert CO2 into O2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Used for drinking world-wide.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Board 2</dc:title>
  <dcterms:created xsi:type="dcterms:W3CDTF">2021-10-11T03:49:26Z</dcterms:created>
  <dcterms:modified xsi:type="dcterms:W3CDTF">2021-10-11T03:49:26Z</dcterms:modified>
</cp:coreProperties>
</file>