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Choice Board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set free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get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end product of the fusion (combination) of two gametes, after fertilization, which usually has two sets of chromosomes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Alike in every 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material being/substance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 take something from one place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Making two genetically identical organisms, not naturally or artificially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To insert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protein that provides communication between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make a whole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Specific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Periodic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protein that allows reactions to take place.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Appear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organism that causes illness to its host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Board Crossword</dc:title>
  <dcterms:created xsi:type="dcterms:W3CDTF">2021-10-11T03:49:24Z</dcterms:created>
  <dcterms:modified xsi:type="dcterms:W3CDTF">2021-10-11T03:49:24Z</dcterms:modified>
</cp:coreProperties>
</file>