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Chris-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skeleton    </w:t>
      </w:r>
      <w:r>
        <w:t xml:space="preserve">   Zombie    </w:t>
      </w:r>
      <w:r>
        <w:t xml:space="preserve">   treat    </w:t>
      </w:r>
      <w:r>
        <w:t xml:space="preserve">   trick    </w:t>
      </w:r>
      <w:r>
        <w:t xml:space="preserve">   cat    </w:t>
      </w:r>
      <w:r>
        <w:t xml:space="preserve">   Witch    </w:t>
      </w:r>
      <w:r>
        <w:t xml:space="preserve">   Ghost    </w:t>
      </w:r>
      <w:r>
        <w:t xml:space="preserve">   Candy    </w:t>
      </w:r>
      <w:r>
        <w:t xml:space="preserve">   Chris    </w:t>
      </w:r>
      <w:r>
        <w:t xml:space="preserve">   Pumpkin    </w:t>
      </w:r>
      <w:r>
        <w:t xml:space="preserve">   Boo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Chris- Halloween</dc:title>
  <dcterms:created xsi:type="dcterms:W3CDTF">2021-10-11T03:48:54Z</dcterms:created>
  <dcterms:modified xsi:type="dcterms:W3CDTF">2021-10-11T03:48:54Z</dcterms:modified>
</cp:coreProperties>
</file>