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Chrissy</w:t>
      </w:r>
    </w:p>
    <w:p>
      <w:pPr>
        <w:pStyle w:val="Questions"/>
      </w:pPr>
      <w:r>
        <w:t xml:space="preserve">1. LWLI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OUY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4.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OORHN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OF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BEGNI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MNIE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TEH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Chrissy</dc:title>
  <dcterms:created xsi:type="dcterms:W3CDTF">2021-10-11T03:50:11Z</dcterms:created>
  <dcterms:modified xsi:type="dcterms:W3CDTF">2021-10-11T03:50:11Z</dcterms:modified>
</cp:coreProperties>
</file>