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Scriptures 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Latin for "suffer"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sacrament instituted at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Jesus was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witness to the Resurrection - Mary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 procurator who presided over the trial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remembers Jesus entering Jerusalem - ______________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view with literal interpretation of Jesus' miracles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sayings of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days after Easter that Pentecost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Jesus was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Jesus was crucified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gospel containing "I am"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driving out of evil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apostle who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complex comparison with deeper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mystery includes the series of events by which Jesus saved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not doing somethin you should is considered a sin of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ancient Jewish term for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charge against Jesus at his first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this type of evil is a result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remembers the 10th plague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ritual meal celebrating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remembers Jesus returning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where Jesus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stories comparing two things, often containing a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title for Jesus that means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Pentecost is known as this for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used for Jesus after the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remembers the coming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denied knowing Jesus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a tomb for Jesus - Joseph of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performed his first public miracle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overly strict sabbath laws are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works of mercy focus on the physical needs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"DaDa" or "Daddy"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or lesser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Supper and agony in the garden took place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dominated by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used this word at the beginning of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apostle who doubted Jesus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Jewish term for the place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number of beatitudes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term used to explain the crucifixion to Gentiles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disciple who met the risen Jesus on the road to Emmaus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helped Jesus carry his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high priest who presided over the trial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Temple was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type of evil is not brought about by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remembers Jesus 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type of miracle Jesus walking on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Scriptures Final Exam Review</dc:title>
  <dcterms:created xsi:type="dcterms:W3CDTF">2021-10-11T03:51:32Z</dcterms:created>
  <dcterms:modified xsi:type="dcterms:W3CDTF">2021-10-11T03:51:32Z</dcterms:modified>
</cp:coreProperties>
</file>