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Christianity Practices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 roman method of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eternal suffering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building where people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that god brought the universe into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grace, mercy and pardoning someone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your head is dunked under water in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Communicating with God is also called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rising from the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Lords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holy communion also known 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Father, the Son and the Holy Spirit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souls cleansed in order to enter into heaven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name for a christian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Practices</dc:title>
  <dcterms:created xsi:type="dcterms:W3CDTF">2021-10-11T03:50:53Z</dcterms:created>
  <dcterms:modified xsi:type="dcterms:W3CDTF">2021-10-11T03:50:53Z</dcterms:modified>
</cp:coreProperties>
</file>