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comes down the chimney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We always get a real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Away in a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Silent 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If i was under it , you would have to kiss me!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All i want for christmas is my two front____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_____around the christmas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Im getting nothing for christmas cause i aint been nothing but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Candy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 the 8th day of xmas 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goes under the xmas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Hark the herald ______ sing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are hung on the fireplace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the reindeer pull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terms:created xsi:type="dcterms:W3CDTF">2021-10-11T03:51:15Z</dcterms:created>
  <dcterms:modified xsi:type="dcterms:W3CDTF">2021-10-11T03:51:15Z</dcterms:modified>
</cp:coreProperties>
</file>