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Meyer family had its reunion in Wisconsin, which allowed Joel and Nic to take a road trip on these....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pooch has been our companion for 2 years already - she loves the cabin.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 is in his second year at Bethany, majoring in this.......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Papa Murphy's still keeps us busy, a couple more stores opening soon brings us to this ballpark number....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many years of all being together, now Joel and I are these....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 and 50 were two big numbers for us this year - Anniversary and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were able to enjoy many boat rides in "Scram" which is our.......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 found us traveling north to this body of water often to see #1 son who was working up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Joel and I took a quick August vacation to visit Kjerstin on this eastern US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Now a graduate of the U of MN - she is searching for the first REAL job &amp; living in MPLS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Projects at the lake kept us busy after the storm of 2015 - replacing these were 1st on our to do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Still teaching at Litchfield Middle School, Jane enjoys her students in this grade.....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resort/golf course up north that Nic was employed by...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2016</dc:title>
  <dcterms:created xsi:type="dcterms:W3CDTF">2021-10-11T03:53:32Z</dcterms:created>
  <dcterms:modified xsi:type="dcterms:W3CDTF">2021-10-11T03:53:32Z</dcterms:modified>
</cp:coreProperties>
</file>