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2016 Alpha Louree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inhabitant in Santa's petting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 chestnut but a(an)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"Deck the ________..."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Santa's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tinsel - but "________"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Santa publishes a special Christmas letter on the worldwide "_______."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"I  _________ the bells..."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"Good _____men rejoice, with heart and mind and voice..."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 knows how to be a real "buddy."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Winter weather phenomenon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Visitor to Santa's "Wonderland"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elves are used to working with different color ______s.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She maintains Santa's archives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charge of Santa's kitchen fruit assessing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Runs a granite business at the North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Santa picks up Mrs. Santa's Christmas gift at _______________s.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chaplain for the North Pole Community - mans the prayer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Santa's favorite flower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Santa calls her his little magnolia.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Mother of the Babe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Initals of a well-known stocking stuffer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reindeer munch on - _____________ 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loves the color "violet"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Santa _______ away his time on designing new toys.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Gives the elves piano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Santa buys his furniture -   _________s.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Designed Santa's logo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Santa's special "friends"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elf who is often chastised by Santa for sitting in a corner reading rather than working on the production line.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2016 Alpha Louree</dc:title>
  <dcterms:created xsi:type="dcterms:W3CDTF">2021-10-11T03:53:00Z</dcterms:created>
  <dcterms:modified xsi:type="dcterms:W3CDTF">2021-10-11T03:53:00Z</dcterms:modified>
</cp:coreProperties>
</file>