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South American country is on our bucket list?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my favourite brother?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airline did we fly to Dubai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Jade’s favourite colour?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hearts does an octopus have?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urban artist did we see at the Barclaycard arena?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is your favourite sister?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was I born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my middle name?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breed are your dogs?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we go for our first city break?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month is Jade’s birthday?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Olivia?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star sign is Jade</w:t>
            </w:r>
          </w:p>
        </w:tc>
      </w:tr>
    </w:tbl>
    <w:p>
      <w:pPr>
        <w:pStyle w:val="WordBankMedium"/>
      </w:pPr>
      <w:r>
        <w:t xml:space="preserve">   Denice     </w:t>
      </w:r>
      <w:r>
        <w:t xml:space="preserve">   Labrador     </w:t>
      </w:r>
      <w:r>
        <w:t xml:space="preserve">   May     </w:t>
      </w:r>
      <w:r>
        <w:t xml:space="preserve">   Emily     </w:t>
      </w:r>
      <w:r>
        <w:t xml:space="preserve">   Lance     </w:t>
      </w:r>
      <w:r>
        <w:t xml:space="preserve">   Barcelona     </w:t>
      </w:r>
      <w:r>
        <w:t xml:space="preserve">   The Weekend     </w:t>
      </w:r>
      <w:r>
        <w:t xml:space="preserve">   Gemini     </w:t>
      </w:r>
      <w:r>
        <w:t xml:space="preserve">   Wolverhampton     </w:t>
      </w:r>
      <w:r>
        <w:t xml:space="preserve">   Brazil     </w:t>
      </w:r>
      <w:r>
        <w:t xml:space="preserve">   Red    </w:t>
      </w:r>
      <w:r>
        <w:t xml:space="preserve">   Seven     </w:t>
      </w:r>
      <w:r>
        <w:t xml:space="preserve">   Three     </w:t>
      </w:r>
      <w:r>
        <w:t xml:space="preserve">   Emirates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2017</dc:title>
  <dcterms:created xsi:type="dcterms:W3CDTF">2021-10-11T03:54:29Z</dcterms:created>
  <dcterms:modified xsi:type="dcterms:W3CDTF">2021-10-11T03:54:29Z</dcterms:modified>
</cp:coreProperties>
</file>