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little P_____ P___ packs a lot of punch for giving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just a song by the Bee Gees - also a weightless leave in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mesmerising shine spray - perfect for you blondies!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exfoliating shampoo which uses alpha hydroxy acids to buff away product build up. Our first step to your Cut and Finish!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Apricot Rose colour enhancing shine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revolutionary way to keep your occassion hair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favourite volumising lotion with an amazing lavender 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behind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curls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Infused with Immortelle, the best hair oil EVER!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Cleansing conditioning treatment which has papaya, pea and pinapple protein to rebuild damaged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2018 Crossword</dc:title>
  <dcterms:created xsi:type="dcterms:W3CDTF">2021-10-11T03:53:33Z</dcterms:created>
  <dcterms:modified xsi:type="dcterms:W3CDTF">2021-10-11T03:53:33Z</dcterms:modified>
</cp:coreProperties>
</file>