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Christmas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Hanging around the fireplace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Santa comes down this to get into your house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You pull these at your Christmas dinner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We leave these out for Santa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These fall from the sky when its cold enough and no two are the same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Jesus's mom and dad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How many gold rings were there in the song 12 days of chirstmas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These decorate the tree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You will find these under the tree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25th December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Traditional Christmas plant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You can build these when it snows and give them a scarf to wear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Red and white striped decoration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Traditional Christmas dinner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One of the gifts the three wise men gave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These are sent to all friends and family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Families go and watch these over the Christmas holidays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This reindeers got a red nose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reindeers pull this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Jingle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These little fellas make all the toys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Hanging on the outside of your door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</dc:title>
  <dcterms:created xsi:type="dcterms:W3CDTF">2021-10-11T03:51:47Z</dcterms:created>
  <dcterms:modified xsi:type="dcterms:W3CDTF">2021-10-11T03:51:47Z</dcterms:modified>
</cp:coreProperties>
</file>